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America Since 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Reelection    </w:t>
      </w:r>
      <w:r>
        <w:t xml:space="preserve">   Democrat Bill    </w:t>
      </w:r>
      <w:r>
        <w:t xml:space="preserve">   Government    </w:t>
      </w:r>
      <w:r>
        <w:t xml:space="preserve">   Amendment    </w:t>
      </w:r>
      <w:r>
        <w:t xml:space="preserve">   Agencies    </w:t>
      </w:r>
      <w:r>
        <w:t xml:space="preserve">   Discrimination    </w:t>
      </w:r>
      <w:r>
        <w:t xml:space="preserve">   outlawed    </w:t>
      </w:r>
      <w:r>
        <w:t xml:space="preserve">   Equal rights    </w:t>
      </w:r>
      <w:r>
        <w:t xml:space="preserve">   Communities    </w:t>
      </w:r>
      <w:r>
        <w:t xml:space="preserve">   Great Society    </w:t>
      </w:r>
      <w:r>
        <w:t xml:space="preserve">   Minorities    </w:t>
      </w:r>
      <w:r>
        <w:t xml:space="preserve">   Medical care    </w:t>
      </w:r>
      <w:r>
        <w:t xml:space="preserve">   President Lyndon B. Johnson    </w:t>
      </w:r>
      <w:r>
        <w:t xml:space="preserve">   Congress    </w:t>
      </w:r>
      <w:r>
        <w:t xml:space="preserve">   Civil Rights    </w:t>
      </w:r>
      <w:r>
        <w:t xml:space="preserve">   Martin Luther King Jr    </w:t>
      </w:r>
      <w:r>
        <w:t xml:space="preserve">   World War II    </w:t>
      </w:r>
      <w:r>
        <w:t xml:space="preserve">   African American    </w:t>
      </w:r>
      <w:r>
        <w:t xml:space="preserve">   Econimic Boom    </w:t>
      </w:r>
      <w:r>
        <w:t xml:space="preserve">   Baby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America Since 1945</dc:title>
  <dcterms:created xsi:type="dcterms:W3CDTF">2021-10-11T11:09:00Z</dcterms:created>
  <dcterms:modified xsi:type="dcterms:W3CDTF">2021-10-11T11:09:00Z</dcterms:modified>
</cp:coreProperties>
</file>