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family ate and usually cooked, animals lived, and prayers were said at an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whiten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men hung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recline while dining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scrape olive oil off of the skin as a way of washing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pottery that stored wine, oil and other items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went barefoot or wore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loose tunic made of wool or linen worn by both men and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women worked and visited with their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color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Houses were made of mud that was sun-dried and formed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lamp that was used for light at night</w:t>
            </w:r>
          </w:p>
        </w:tc>
      </w:tr>
    </w:tbl>
    <w:p>
      <w:pPr>
        <w:pStyle w:val="WordBankMedium"/>
      </w:pPr>
      <w:r>
        <w:t xml:space="preserve">   courtyard    </w:t>
      </w:r>
      <w:r>
        <w:t xml:space="preserve">   gynaeceum    </w:t>
      </w:r>
      <w:r>
        <w:t xml:space="preserve">   andron    </w:t>
      </w:r>
      <w:r>
        <w:t xml:space="preserve">   amphorae    </w:t>
      </w:r>
      <w:r>
        <w:t xml:space="preserve">   strigil    </w:t>
      </w:r>
      <w:r>
        <w:t xml:space="preserve">   chiton    </w:t>
      </w:r>
      <w:r>
        <w:t xml:space="preserve">   sandals    </w:t>
      </w:r>
      <w:r>
        <w:t xml:space="preserve">   chalk    </w:t>
      </w:r>
      <w:r>
        <w:t xml:space="preserve">   juice    </w:t>
      </w:r>
      <w:r>
        <w:t xml:space="preserve">   couches    </w:t>
      </w:r>
      <w:r>
        <w:t xml:space="preserve">   bricks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Ancient Greece</dc:title>
  <dcterms:created xsi:type="dcterms:W3CDTF">2021-10-11T11:09:43Z</dcterms:created>
  <dcterms:modified xsi:type="dcterms:W3CDTF">2021-10-11T11:09:43Z</dcterms:modified>
</cp:coreProperties>
</file>