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Roman women provide their new husbands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slave who led an army to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event which took place in the Circus Maximus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doctor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housing where Partricians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enforced roman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fights held at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item of clothing worn by Roman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wealthy and powerful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patricians main meal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Ancient Rome</dc:title>
  <dcterms:created xsi:type="dcterms:W3CDTF">2021-10-11T11:09:50Z</dcterms:created>
  <dcterms:modified xsi:type="dcterms:W3CDTF">2021-10-11T11:09:50Z</dcterms:modified>
</cp:coreProperties>
</file>