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Bible Times--The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bread    </w:t>
      </w:r>
      <w:r>
        <w:t xml:space="preserve">   cave    </w:t>
      </w:r>
      <w:r>
        <w:t xml:space="preserve">   fleece    </w:t>
      </w:r>
      <w:r>
        <w:t xml:space="preserve">   gentle    </w:t>
      </w:r>
      <w:r>
        <w:t xml:space="preserve">   graze    </w:t>
      </w:r>
      <w:r>
        <w:t xml:space="preserve">   olives    </w:t>
      </w:r>
      <w:r>
        <w:t xml:space="preserve">   shear    </w:t>
      </w:r>
      <w:r>
        <w:t xml:space="preserve">   sheep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Bible Times--The Shepherd</dc:title>
  <dcterms:created xsi:type="dcterms:W3CDTF">2021-10-11T11:10:09Z</dcterms:created>
  <dcterms:modified xsi:type="dcterms:W3CDTF">2021-10-11T11:10:09Z</dcterms:modified>
</cp:coreProperties>
</file>