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British North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economy was mostly controlled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First Nations worked in this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HBC, Aboriginal peoples participated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They were in majority within the crown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in cities or towns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city in BNA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Fishers from France had the right to live and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city in the Maritimes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protected the land of First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Most people lived in this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They won all of France's North American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1853, it took up the same area as Canada does today.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HBC, First Nations and Inuits were in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Mostly people of British heritage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Province of Canada was part of this colony.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economy was based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were in minority within the crown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on farms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British fur-trading company in BNA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Mostly people of French heritage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British North America</dc:title>
  <dcterms:created xsi:type="dcterms:W3CDTF">2021-10-11T11:09:36Z</dcterms:created>
  <dcterms:modified xsi:type="dcterms:W3CDTF">2021-10-11T11:09:36Z</dcterms:modified>
</cp:coreProperties>
</file>