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Czarist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judge how well a person or a family is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win back the people's support,  Alexander Ii's advisers asked him to establish a _________.__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Russion soldiers fired on a crowd of people on January 22, 1905. Russians call this day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late 1800's, more than 80% of the Russian people were 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1866 to 1876, Russia built 10,000 miles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Russia, the person who ruled with unlimited power was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Alexander III and later czars toke no interest in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in which one person has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1894, he became czar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Alexander II, Russians had their first taste of ____________________ so now they wanted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1855, ____________________ became czar.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educated Russians wanted a more _____________form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Railroads led to a growth in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1904, Nicholas II declared war on Japan. This was called the __________war.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Czarist Russia</dc:title>
  <dcterms:created xsi:type="dcterms:W3CDTF">2021-10-11T11:09:58Z</dcterms:created>
  <dcterms:modified xsi:type="dcterms:W3CDTF">2021-10-11T11:09:58Z</dcterms:modified>
</cp:coreProperties>
</file>