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Earth's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past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 organisms use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nutrient-rich bottom water to the oceans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light doesn't penetrate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diverse marine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 of freshwater and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water above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the ocean that lacks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different parts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where fresh water and salt water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use this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and non-living organisms things in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salt is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Technology that allows us to explore the deep parts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Cracks on the ocean floor where magma heats up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stretches so far you can see the point on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Patterns created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of the marine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of the ocean where sunlight can enter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Earth's ocean</dc:title>
  <dcterms:created xsi:type="dcterms:W3CDTF">2021-10-11T11:10:16Z</dcterms:created>
  <dcterms:modified xsi:type="dcterms:W3CDTF">2021-10-11T11:10:16Z</dcterms:modified>
</cp:coreProperties>
</file>