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Life in Elizabethan England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boy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wife is the property of her____.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With parental permission, a girl can marry at this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Replaced medieval tournaments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Virgin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If you lived before Henry VIII got a divorce, you were a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Property or money brought by a bride to her husband for their 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a girl gets her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promise to marry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Henry VIII's second wife to lose her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you lived after Henry VIII got a divorce, you were a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traditional witing period for a widower before he should remarry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Second Wife of Henry VIII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was considered foolish to marry for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Elizabeth I's reign was known as____.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Entertainment that involved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Mary I's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Going against the beliefs of an established church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in Elizabethan England</dc:title>
  <dcterms:created xsi:type="dcterms:W3CDTF">2021-10-11T11:08:47Z</dcterms:created>
  <dcterms:modified xsi:type="dcterms:W3CDTF">2021-10-11T11:08:47Z</dcterms:modified>
</cp:coreProperties>
</file>