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La Verne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trails are close enough to bike and hike.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Grace Church of La Verne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Tuesday's the day to get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Alyssa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there always time for a snack?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Del Taco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learn to live life?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Awana's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Memorize &amp; fun are the name of the game.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Accelerated Freshmen Core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Cassie and Camille live close by.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Cody's Courtyard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Houseboating is fun with friends...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Tacos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 comes and goes especially when out of town. A friend is an added bonus.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Gymnastics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Flying north, driving south to where?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time to officially turn, spin and flip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Marshall Canyon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Mrs. Hanna is in charge of all us girls.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Allison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Learning the game and loving to play.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Basketball, Hockey and so much more is played.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Volleyball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burger can you get in and out fast?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Via Camino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 for most but only for Frosh for 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Girl Scouts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Dr Seuss take over the project?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 N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carnival queen?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Katie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 honor, what a mess what do we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Sacramento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La Verne</dc:title>
  <dcterms:created xsi:type="dcterms:W3CDTF">2021-10-11T11:10:05Z</dcterms:created>
  <dcterms:modified xsi:type="dcterms:W3CDTF">2021-10-11T11:10:05Z</dcterms:modified>
</cp:coreProperties>
</file>