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Life in Medieval Towns: Disease and Medical Treatment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most common disease?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they use for bathrooms?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reason why disease is common?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Were there many hospitals?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sickness didn't have fever as a symptom?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most threatening disease?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another name for the Bubonic Plague?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also spread diseases?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they throw into streams and canals?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main ingredient for treatments?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in Medieval Towns: Disease and Medical Treatment</dc:title>
  <dcterms:created xsi:type="dcterms:W3CDTF">2021-10-11T11:09:29Z</dcterms:created>
  <dcterms:modified xsi:type="dcterms:W3CDTF">2021-10-11T11:09:29Z</dcterms:modified>
</cp:coreProperties>
</file>