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Nazi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olympics    </w:t>
      </w:r>
      <w:r>
        <w:t xml:space="preserve">   SS    </w:t>
      </w:r>
      <w:r>
        <w:t xml:space="preserve">   swingyouth    </w:t>
      </w:r>
      <w:r>
        <w:t xml:space="preserve">   edelweisspirates    </w:t>
      </w:r>
      <w:r>
        <w:t xml:space="preserve">   antisemitism    </w:t>
      </w:r>
      <w:r>
        <w:t xml:space="preserve">   race    </w:t>
      </w:r>
      <w:r>
        <w:t xml:space="preserve">   eugenics    </w:t>
      </w:r>
      <w:r>
        <w:t xml:space="preserve">   domesticscience    </w:t>
      </w:r>
      <w:r>
        <w:t xml:space="preserve">   sport    </w:t>
      </w:r>
      <w:r>
        <w:t xml:space="preserve">   hitleryouth    </w:t>
      </w:r>
      <w:r>
        <w:t xml:space="preserve">   germanmaidens    </w:t>
      </w:r>
      <w:r>
        <w:t xml:space="preserve">   military    </w:t>
      </w:r>
      <w:r>
        <w:t xml:space="preserve">   character    </w:t>
      </w:r>
      <w:r>
        <w:t xml:space="preserve">   wife    </w:t>
      </w:r>
      <w:r>
        <w:t xml:space="preserve">   soldier    </w:t>
      </w:r>
      <w:r>
        <w:t xml:space="preserve">   Aryan    </w:t>
      </w:r>
      <w:r>
        <w:t xml:space="preserve">   motherscross    </w:t>
      </w:r>
      <w:r>
        <w:t xml:space="preserve">   loans    </w:t>
      </w:r>
      <w:r>
        <w:t xml:space="preserve">   lebensborn    </w:t>
      </w:r>
      <w:r>
        <w:t xml:space="preserve">   Women    </w:t>
      </w:r>
      <w:r>
        <w:t xml:space="preserve">   Family    </w:t>
      </w:r>
      <w:r>
        <w:t xml:space="preserve">  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Nazi Germany</dc:title>
  <dcterms:created xsi:type="dcterms:W3CDTF">2021-10-11T11:10:40Z</dcterms:created>
  <dcterms:modified xsi:type="dcterms:W3CDTF">2021-10-11T11:10:40Z</dcterms:modified>
</cp:coreProperties>
</file>