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provided free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Gladiator fights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powerful spirits did the Romans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Entertainment was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 people hired what to help with children's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aloud to be in Gladiator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society was based on property, wealth, and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houses did poor people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Poor people could not be involved in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did students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people could barely afford the what of life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one of the most important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people had a villa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entertainment was not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guardian spirit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luxury house in Rome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Roman Empire</dc:title>
  <dcterms:created xsi:type="dcterms:W3CDTF">2021-10-11T11:10:00Z</dcterms:created>
  <dcterms:modified xsi:type="dcterms:W3CDTF">2021-10-11T11:10:00Z</dcterms:modified>
</cp:coreProperties>
</file>