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Spanish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hacienda    </w:t>
      </w:r>
      <w:r>
        <w:t xml:space="preserve">   oppressive    </w:t>
      </w:r>
      <w:r>
        <w:t xml:space="preserve">   copound    </w:t>
      </w:r>
      <w:r>
        <w:t xml:space="preserve">   subject    </w:t>
      </w:r>
      <w:r>
        <w:t xml:space="preserve">   pueblo    </w:t>
      </w:r>
      <w:r>
        <w:t xml:space="preserve">   mission    </w:t>
      </w:r>
      <w:r>
        <w:t xml:space="preserve">   presidio    </w:t>
      </w:r>
      <w:r>
        <w:t xml:space="preserve">   commissary    </w:t>
      </w:r>
      <w:r>
        <w:t xml:space="preserve">   pobladores    </w:t>
      </w:r>
      <w:r>
        <w:t xml:space="preserve">   acequia    </w:t>
      </w:r>
      <w:r>
        <w:t xml:space="preserve">   literacy    </w:t>
      </w:r>
      <w:r>
        <w:t xml:space="preserve">   ayuntamiento    </w:t>
      </w:r>
      <w:r>
        <w:t xml:space="preserve">   alcalde    </w:t>
      </w:r>
      <w:r>
        <w:t xml:space="preserve">   rancho    </w:t>
      </w:r>
      <w:r>
        <w:t xml:space="preserve">   mestenos    </w:t>
      </w:r>
      <w:r>
        <w:t xml:space="preserve">   liberation    </w:t>
      </w:r>
      <w:r>
        <w:t xml:space="preserve">   conspire    </w:t>
      </w:r>
      <w:r>
        <w:t xml:space="preserve">   magee    </w:t>
      </w:r>
      <w:r>
        <w:t xml:space="preserve">   gutierrez    </w:t>
      </w:r>
      <w:r>
        <w:t xml:space="preserve">   hidalgo    </w:t>
      </w:r>
      <w:r>
        <w:t xml:space="preserve">   quinceanera    </w:t>
      </w:r>
      <w:r>
        <w:t xml:space="preserve">   vaquero    </w:t>
      </w:r>
      <w:r>
        <w:t xml:space="preserve">   rodeo    </w:t>
      </w:r>
      <w:r>
        <w:t xml:space="preserve">   chaparral    </w:t>
      </w:r>
      <w:r>
        <w:t xml:space="preserve">   pinto    </w:t>
      </w:r>
      <w:r>
        <w:t xml:space="preserve">   lasso    </w:t>
      </w:r>
      <w:r>
        <w:t xml:space="preserve">   chaparajos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Spanish Texas</dc:title>
  <dcterms:created xsi:type="dcterms:W3CDTF">2021-10-11T11:08:55Z</dcterms:created>
  <dcterms:modified xsi:type="dcterms:W3CDTF">2021-10-11T11:08:55Z</dcterms:modified>
</cp:coreProperties>
</file>