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a Shell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slow-moving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that has to find an empty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 quickly; to click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turtle that lives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skeleton outside a creature's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design of repeating colors or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from being hurt/injured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seawater comes in and goes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 Shell</dc:title>
  <dcterms:created xsi:type="dcterms:W3CDTF">2021-10-11T11:09:05Z</dcterms:created>
  <dcterms:modified xsi:type="dcterms:W3CDTF">2021-10-11T11:09:05Z</dcterms:modified>
</cp:coreProperties>
</file>