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Big City- Direcciones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turn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 far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front of (facing)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road/street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 by/along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(over)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going/following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continue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stay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front of (not facing)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Big City- Direcciones</dc:title>
  <dcterms:created xsi:type="dcterms:W3CDTF">2021-10-11T11:09:02Z</dcterms:created>
  <dcterms:modified xsi:type="dcterms:W3CDTF">2021-10-11T11:09:02Z</dcterms:modified>
</cp:coreProperties>
</file>