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plant/leaf used for chewing or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Puritans were very serious about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made things out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going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trades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england job and was needed for products like lamp oil and perfume.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 prepared for use in building and carpentry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sells things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made ships for others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with less money were______.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like corn and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Skilled workers or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coming to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Trades based on England's economic policy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were the richest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made watches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they parked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had to do this everyday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Trade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Colonies</dc:title>
  <dcterms:created xsi:type="dcterms:W3CDTF">2021-10-11T11:10:14Z</dcterms:created>
  <dcterms:modified xsi:type="dcterms:W3CDTF">2021-10-11T11:10:14Z</dcterms:modified>
</cp:coreProperties>
</file>