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the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popular economic idea in 1600 and 1700's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used for ship makers to do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bought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job that was needed for products such as lamp oil and perfume.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path that leads from the English colonies to England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leaf that is used to chew or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make out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fishing in another technique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society groups that are based on importance 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examples for New England _____ are ship building, fishing and whaling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richest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product that is sold to another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Colonial American families traded with neighbors for what they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path that leads from the English colonies to England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minsters there inspired people to really strong religious feelings.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took a lot of hard work and, sometimes took a long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job that makes ____  out of timber to go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raw _______ is timber used to make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since there is a colder ______ in northern colonies there are less farms there.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skilled workers and craftspeople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Colonies</dc:title>
  <dcterms:created xsi:type="dcterms:W3CDTF">2021-10-11T11:10:16Z</dcterms:created>
  <dcterms:modified xsi:type="dcterms:W3CDTF">2021-10-11T11:10:16Z</dcterms:modified>
</cp:coreProperties>
</file>