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Life in the Colonies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effort that his made but with passion and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have things that are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growing trees or wooded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makes/repairs articles of tin or tinplate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making of goods by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people gather and barter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product sold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ear of a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helped spread religious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build businesses next to stream and used water power for their gristmills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people sell profits or things and gets money from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praising god and respecting it and you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 bought from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found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job that helps make products like lamp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trade things to help get food 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upper or ruling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everyday job such as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caught and sold fish, such as cod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Life in the Colonies </dc:title>
  <dcterms:created xsi:type="dcterms:W3CDTF">2021-10-10T23:45:02Z</dcterms:created>
  <dcterms:modified xsi:type="dcterms:W3CDTF">2021-10-10T23:45:02Z</dcterms:modified>
</cp:coreProperties>
</file>