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Life in the Eastern Hemisphere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buying and selling of human beings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large trading kingdom in West Africa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Early kingdom in West Africa called "land of gold" because it was rich in this natural resource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 kingdom in West Africa that owned it wealth and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period of time in Europe marked by a new interest in science, art and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skilled sailors from northern Europe who sailed on raiding missions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desert in northern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network of trade routes that was a major route between China and other 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instrument that helped sailors use the sun and the stars to find their location and latitude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4,000 miles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commanders of a fleet of Chinese ships made 7 voyages of trades and exploration, causing and increase in demand for Chinese trade goods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Chinese invention that made it possible for sailors to determine their direction far out at sea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journey taken for religious reasons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Italian trader/explorer whose travels in china inspired other traders to trade with china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group of traders traveling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emperor of China whose riches astounded Marco Polo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German inventor of the printing press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probably the first Europeans to set foot on North America in the year 1000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Viking who was the first European to set foot upon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Viking leader who settled in Greenland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valuable trade goods the Europeans wanted from china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spoken tale by Vikings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important resource the Ghana lacked that became as valuable as gold. Trade routes to Ghana developed because of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"Land of Wine"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rich king of Mali who was muslim and made pilgrimage to Mecca, bringing back trade and learning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in the Eastern Hemisphere</dc:title>
  <dcterms:created xsi:type="dcterms:W3CDTF">2021-10-11T11:10:07Z</dcterms:created>
  <dcterms:modified xsi:type="dcterms:W3CDTF">2021-10-11T11:10:07Z</dcterms:modified>
</cp:coreProperties>
</file>