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in the English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Goods sold to other countries are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Phillis Wheatley used ________ language and imagery in her poems.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disagreed with official opinions are called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Goods bought from other countries are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of the southern colonies made _______ codes.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Navigation Acts Imported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Middle colonies grew ______crops.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owners controlled the Government, it was a _________Colony.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Parliament is a _________ Legislature.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merchants practiced _____ Enterprise.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 is another word for a religious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Puritans believed that they made a ________with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the English Colonies</dc:title>
  <dcterms:created xsi:type="dcterms:W3CDTF">2021-10-11T11:09:07Z</dcterms:created>
  <dcterms:modified xsi:type="dcterms:W3CDTF">2021-10-11T11:09:07Z</dcterms:modified>
</cp:coreProperties>
</file>