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high in minority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crazy at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more organized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Became richer and more violent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Provided an escape from the hardships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grit in the lungs simulated the syptoms of the deadly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Declined at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Targeted Catholics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the first mass medium linking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Traveled around rural areas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the Great Depression</dc:title>
  <dcterms:created xsi:type="dcterms:W3CDTF">2021-10-11T11:09:00Z</dcterms:created>
  <dcterms:modified xsi:type="dcterms:W3CDTF">2021-10-11T11:09:00Z</dcterms:modified>
</cp:coreProperties>
</file>