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the North and Life in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800 acres plus with over 50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connected for farmers to get to the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agriculture and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1 to 9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Anglo Saxon Protestant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plantations, small farms, cotton, tobacco, and ties with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the sewing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10 to 40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Permitted communication between distant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 male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from Ireland and Germany settled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Invented vulcanized rubber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Hillbillies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"Poor white trash"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unmarried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North and Life in the South</dc:title>
  <dcterms:created xsi:type="dcterms:W3CDTF">2021-10-11T11:09:11Z</dcterms:created>
  <dcterms:modified xsi:type="dcterms:W3CDTF">2021-10-11T11:09:11Z</dcterms:modified>
</cp:coreProperties>
</file>