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in the Stone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Neolithic    </w:t>
      </w:r>
      <w:r>
        <w:t xml:space="preserve">   Glacier    </w:t>
      </w:r>
      <w:r>
        <w:t xml:space="preserve">   Tribe    </w:t>
      </w:r>
      <w:r>
        <w:t xml:space="preserve">   Village    </w:t>
      </w:r>
      <w:r>
        <w:t xml:space="preserve">   Fish    </w:t>
      </w:r>
      <w:r>
        <w:t xml:space="preserve">   Fruit    </w:t>
      </w:r>
      <w:r>
        <w:t xml:space="preserve">   Gathering    </w:t>
      </w:r>
      <w:r>
        <w:t xml:space="preserve">   Hunting    </w:t>
      </w:r>
      <w:r>
        <w:t xml:space="preserve">   Arrow    </w:t>
      </w:r>
      <w:r>
        <w:t xml:space="preserve">   Bow    </w:t>
      </w:r>
      <w:r>
        <w:t xml:space="preserve">   Stone    </w:t>
      </w:r>
      <w:r>
        <w:t xml:space="preserve">   Mammoth    </w:t>
      </w:r>
      <w:r>
        <w:t xml:space="preserve">   Spear    </w:t>
      </w:r>
      <w:r>
        <w:t xml:space="preserve">   Axe    </w:t>
      </w:r>
      <w:r>
        <w:t xml:space="preserve">   Cave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the Stone Age</dc:title>
  <dcterms:created xsi:type="dcterms:W3CDTF">2021-10-11T11:09:09Z</dcterms:created>
  <dcterms:modified xsi:type="dcterms:W3CDTF">2021-10-11T11:09:09Z</dcterms:modified>
</cp:coreProperties>
</file>