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Territory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`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suffragist    </w:t>
      </w:r>
      <w:r>
        <w:t xml:space="preserve">   delegateratify    </w:t>
      </w:r>
      <w:r>
        <w:t xml:space="preserve">   territory    </w:t>
      </w:r>
      <w:r>
        <w:t xml:space="preserve">   las gorras blancas    </w:t>
      </w:r>
      <w:r>
        <w:t xml:space="preserve">   colfax county war    </w:t>
      </w:r>
      <w:r>
        <w:t xml:space="preserve">   land grants    </w:t>
      </w:r>
      <w:r>
        <w:t xml:space="preserve">   billy the kid    </w:t>
      </w:r>
      <w:r>
        <w:t xml:space="preserve">   lincoln county war    </w:t>
      </w:r>
      <w:r>
        <w:t xml:space="preserve">   squatter    </w:t>
      </w:r>
      <w:r>
        <w:t xml:space="preserve">   posse    </w:t>
      </w:r>
      <w:r>
        <w:t xml:space="preserve">   corrupt    </w:t>
      </w:r>
      <w:r>
        <w:t xml:space="preserve">   harvey girls    </w:t>
      </w:r>
      <w:r>
        <w:t xml:space="preserve">   harvey houses    </w:t>
      </w:r>
      <w:r>
        <w:t xml:space="preserve">   tourism    </w:t>
      </w:r>
      <w:r>
        <w:t xml:space="preserve">   cattle ranchers    </w:t>
      </w:r>
      <w:r>
        <w:t xml:space="preserve">   st. francis cathedral    </w:t>
      </w:r>
      <w:r>
        <w:t xml:space="preserve">   bishop jean baptiste lamy    </w:t>
      </w:r>
      <w:r>
        <w:t xml:space="preserve">   jewish settlers    </w:t>
      </w:r>
      <w:r>
        <w:t xml:space="preserve">   santos    </w:t>
      </w:r>
      <w:r>
        <w:t xml:space="preserve">   persecution    </w:t>
      </w:r>
      <w:r>
        <w:t xml:space="preserve">   butterfield overland trail    </w:t>
      </w:r>
      <w:r>
        <w:t xml:space="preserve">   santa fe trail    </w:t>
      </w:r>
      <w:r>
        <w:t xml:space="preserve">   cookes wagon road    </w:t>
      </w:r>
      <w:r>
        <w:t xml:space="preserve">   penitent    </w:t>
      </w:r>
      <w:r>
        <w:t xml:space="preserve">   homesteader    </w:t>
      </w:r>
      <w:r>
        <w:t xml:space="preserve">   conversos    </w:t>
      </w:r>
      <w:r>
        <w:t xml:space="preserve">   `boomtown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Territory</dc:title>
  <dcterms:created xsi:type="dcterms:W3CDTF">2021-10-11T11:09:46Z</dcterms:created>
  <dcterms:modified xsi:type="dcterms:W3CDTF">2021-10-11T11:09:46Z</dcterms:modified>
</cp:coreProperties>
</file>