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aquatic    </w:t>
      </w:r>
      <w:r>
        <w:t xml:space="preserve">   birds    </w:t>
      </w:r>
      <w:r>
        <w:t xml:space="preserve">   blue    </w:t>
      </w:r>
      <w:r>
        <w:t xml:space="preserve">   claw    </w:t>
      </w:r>
      <w:r>
        <w:t xml:space="preserve">   Crustacean    </w:t>
      </w:r>
      <w:r>
        <w:t xml:space="preserve">   Decapod    </w:t>
      </w:r>
      <w:r>
        <w:t xml:space="preserve">   fiddler    </w:t>
      </w:r>
      <w:r>
        <w:t xml:space="preserve">   filter feeder    </w:t>
      </w:r>
      <w:r>
        <w:t xml:space="preserve">   fish    </w:t>
      </w:r>
      <w:r>
        <w:t xml:space="preserve">   fresh    </w:t>
      </w:r>
      <w:r>
        <w:t xml:space="preserve">   gills    </w:t>
      </w:r>
      <w:r>
        <w:t xml:space="preserve">   marsh    </w:t>
      </w:r>
      <w:r>
        <w:t xml:space="preserve">   microscopic    </w:t>
      </w:r>
      <w:r>
        <w:t xml:space="preserve">   plankton    </w:t>
      </w:r>
      <w:r>
        <w:t xml:space="preserve">   predator    </w:t>
      </w:r>
      <w:r>
        <w:t xml:space="preserve">   prey    </w:t>
      </w:r>
      <w:r>
        <w:t xml:space="preserve">   salt    </w:t>
      </w:r>
      <w:r>
        <w:t xml:space="preserve">   shrimp    </w:t>
      </w:r>
      <w:r>
        <w:t xml:space="preserve">   spartina    </w:t>
      </w:r>
      <w:r>
        <w:t xml:space="preserve">   squareback    </w:t>
      </w:r>
      <w:r>
        <w:t xml:space="preserve">   zooplankton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Water</dc:title>
  <dcterms:created xsi:type="dcterms:W3CDTF">2021-10-11T11:09:53Z</dcterms:created>
  <dcterms:modified xsi:type="dcterms:W3CDTF">2021-10-11T11:09:53Z</dcterms:modified>
</cp:coreProperties>
</file>