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behavior    </w:t>
      </w:r>
      <w:r>
        <w:t xml:space="preserve">   camp    </w:t>
      </w:r>
      <w:r>
        <w:t xml:space="preserve">   chimpanzee    </w:t>
      </w:r>
      <w:r>
        <w:t xml:space="preserve">   emotions    </w:t>
      </w:r>
      <w:r>
        <w:t xml:space="preserve">   England    </w:t>
      </w:r>
      <w:r>
        <w:t xml:space="preserve">   fever    </w:t>
      </w:r>
      <w:r>
        <w:t xml:space="preserve">   figs    </w:t>
      </w:r>
      <w:r>
        <w:t xml:space="preserve">   forest    </w:t>
      </w:r>
      <w:r>
        <w:t xml:space="preserve">   Goodall    </w:t>
      </w:r>
      <w:r>
        <w:t xml:space="preserve">   humans    </w:t>
      </w:r>
      <w:r>
        <w:t xml:space="preserve">   Jane    </w:t>
      </w:r>
      <w:r>
        <w:t xml:space="preserve">   Kenya    </w:t>
      </w:r>
      <w:r>
        <w:t xml:space="preserve">   Lake Tanganyika    </w:t>
      </w:r>
      <w:r>
        <w:t xml:space="preserve">   Malaria    </w:t>
      </w:r>
      <w:r>
        <w:t xml:space="preserve">   mother    </w:t>
      </w:r>
      <w:r>
        <w:t xml:space="preserve">   progress    </w:t>
      </w:r>
      <w:r>
        <w:t xml:space="preserve">   study    </w:t>
      </w:r>
      <w:r>
        <w:t xml:space="preserve">   tools    </w:t>
      </w:r>
      <w:r>
        <w:t xml:space="preserve">   Vanne    </w:t>
      </w:r>
      <w:r>
        <w:t xml:space="preserve">   watching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Wild</dc:title>
  <dcterms:created xsi:type="dcterms:W3CDTF">2021-10-11T11:09:43Z</dcterms:created>
  <dcterms:modified xsi:type="dcterms:W3CDTF">2021-10-11T11:09:43Z</dcterms:modified>
</cp:coreProperties>
</file>