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 in the camps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Racism    </w:t>
      </w:r>
      <w:r>
        <w:t xml:space="preserve">   Dyslexic    </w:t>
      </w:r>
      <w:r>
        <w:t xml:space="preserve">   Nazism    </w:t>
      </w:r>
      <w:r>
        <w:t xml:space="preserve">   Ideology    </w:t>
      </w:r>
      <w:r>
        <w:t xml:space="preserve">   World War Two    </w:t>
      </w:r>
      <w:r>
        <w:t xml:space="preserve">   Discrimination    </w:t>
      </w:r>
      <w:r>
        <w:t xml:space="preserve">   Genocide    </w:t>
      </w:r>
      <w:r>
        <w:t xml:space="preserve">   Strength    </w:t>
      </w:r>
      <w:r>
        <w:t xml:space="preserve">   Gypsies    </w:t>
      </w:r>
      <w:r>
        <w:t xml:space="preserve">   Hope    </w:t>
      </w:r>
      <w:r>
        <w:t xml:space="preserve">   Suffering    </w:t>
      </w:r>
      <w:r>
        <w:t xml:space="preserve">   Aspergic    </w:t>
      </w:r>
      <w:r>
        <w:t xml:space="preserve">   Faith    </w:t>
      </w:r>
      <w:r>
        <w:t xml:space="preserve">   Gas Chamber    </w:t>
      </w:r>
      <w:r>
        <w:t xml:space="preserve">   Hitler    </w:t>
      </w:r>
      <w:r>
        <w:t xml:space="preserve">   Holocaust    </w:t>
      </w:r>
      <w:r>
        <w:t xml:space="preserve">   Viktor Frankl    </w:t>
      </w:r>
      <w:r>
        <w:t xml:space="preserve">   Jews    </w:t>
      </w:r>
      <w:r>
        <w:t xml:space="preserve">   Meaning    </w:t>
      </w:r>
      <w:r>
        <w:t xml:space="preserve">   Polish    </w:t>
      </w:r>
      <w:r>
        <w:t xml:space="preserve">   Struggle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 the camps</dc:title>
  <dcterms:created xsi:type="dcterms:W3CDTF">2021-10-11T11:10:04Z</dcterms:created>
  <dcterms:modified xsi:type="dcterms:W3CDTF">2021-10-11T11:10:04Z</dcterms:modified>
</cp:coreProperties>
</file>