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Life in the colonies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Iron, fish, cattle,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Uses flowing water to turn a wheel.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ocean next to the English Colonies and England.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trade one good for another.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that makes farming tools made of iron or metal, and it also means someone that makes weapons and armor!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Cut down wood and you build something with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weather in a specific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Skilled workers and Crafts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People who live in one place and their government lives in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product sold to other countries.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people grow their own food, or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a time were preachers talked about God, and made a lot of people inspired.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Trades with Africa, Europe, and America, and if their ships left tracks, it would look like a triangle!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caught and sold fish, such as cod.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idea that countries should sell more than they buy.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Bought and sold supplies.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Society groups based on their wealth and importance.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product bought from other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 machines to grind wheat into flour.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in the colonies Crossword Puzzle</dc:title>
  <dcterms:created xsi:type="dcterms:W3CDTF">2021-10-11T11:10:18Z</dcterms:created>
  <dcterms:modified xsi:type="dcterms:W3CDTF">2021-10-11T11:10:18Z</dcterms:modified>
</cp:coreProperties>
</file>