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clan    </w:t>
      </w:r>
      <w:r>
        <w:t xml:space="preserve">   vitamin    </w:t>
      </w:r>
      <w:r>
        <w:t xml:space="preserve">   medjool    </w:t>
      </w:r>
      <w:r>
        <w:t xml:space="preserve">   nomad    </w:t>
      </w:r>
      <w:r>
        <w:t xml:space="preserve">   tribes    </w:t>
      </w:r>
      <w:r>
        <w:t xml:space="preserve">   fibre    </w:t>
      </w:r>
      <w:r>
        <w:t xml:space="preserve">   palm    </w:t>
      </w:r>
      <w:r>
        <w:t xml:space="preserve">   date    </w:t>
      </w:r>
      <w:r>
        <w:t xml:space="preserve">   bedouin    </w:t>
      </w:r>
      <w:r>
        <w:t xml:space="preserve">   camel    </w:t>
      </w:r>
      <w:r>
        <w:t xml:space="preserve">   milk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desert</dc:title>
  <dcterms:created xsi:type="dcterms:W3CDTF">2021-10-11T11:09:56Z</dcterms:created>
  <dcterms:modified xsi:type="dcterms:W3CDTF">2021-10-11T11:09:56Z</dcterms:modified>
</cp:coreProperties>
</file>