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is a Garden February Checklist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Aquilegias    </w:t>
      </w:r>
      <w:r>
        <w:t xml:space="preserve">   Arkspurs    </w:t>
      </w:r>
      <w:r>
        <w:t xml:space="preserve">   Black Spot    </w:t>
      </w:r>
      <w:r>
        <w:t xml:space="preserve">   Carrots    </w:t>
      </w:r>
      <w:r>
        <w:t xml:space="preserve">   Deadhead    </w:t>
      </w:r>
      <w:r>
        <w:t xml:space="preserve">   Mulch    </w:t>
      </w:r>
      <w:r>
        <w:t xml:space="preserve">   Potatoes    </w:t>
      </w:r>
      <w:r>
        <w:t xml:space="preserve">   Radish    </w:t>
      </w:r>
      <w:r>
        <w:t xml:space="preserve">   Roses    </w:t>
      </w:r>
      <w:r>
        <w:t xml:space="preserve">   Sow    </w:t>
      </w:r>
      <w:r>
        <w:t xml:space="preserve">   Squash    </w:t>
      </w:r>
      <w:r>
        <w:t xml:space="preserve">   strawberries    </w:t>
      </w:r>
      <w:r>
        <w:t xml:space="preserve">   Sweet William    </w:t>
      </w:r>
      <w:r>
        <w:t xml:space="preserve">   Tomatoes    </w:t>
      </w:r>
      <w:r>
        <w:t xml:space="preserve">   Violas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is a Garden February Checklist </dc:title>
  <dcterms:created xsi:type="dcterms:W3CDTF">2021-10-11T11:10:42Z</dcterms:created>
  <dcterms:modified xsi:type="dcterms:W3CDTF">2021-10-11T11:10:42Z</dcterms:modified>
</cp:coreProperties>
</file>