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Benjamin Banneker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 inherit from his grandparents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read every night to his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outspoken views on what earn him recognition from the abolitionist societies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school did Benjamin attend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he leave his survey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loaned him books and a telescope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Ellicott brothers encourage him to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Banneker write a letter to about their proslavery stance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1797 what does he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of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1788 Banneker predicts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almanacs did Benjamin publish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Banneker in 1806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1791 Benjamin becomes an assistant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taught himself astronomy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1789 he made his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 grow on the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1792 he published his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he make in 1753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sisters did he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Benjamin Banneker</dc:title>
  <dcterms:created xsi:type="dcterms:W3CDTF">2021-10-11T11:09:09Z</dcterms:created>
  <dcterms:modified xsi:type="dcterms:W3CDTF">2021-10-11T11:09:09Z</dcterms:modified>
</cp:coreProperties>
</file>