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Carrie Chapman Catt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 fact: She didn't believe in this, which is why she didn't have any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of the month she was born and it's also the day of the month that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kids did she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didn't believe in this. (To take away right to vote)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death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birth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born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lead this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the first woman to hold this position in Mason City, Lowa, in  1883.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amendment gave women the right to vote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George Catt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fighting for this right towards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first husband who died in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one of the ways she used to lead her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Carrie Chapman Catt</dc:title>
  <dcterms:created xsi:type="dcterms:W3CDTF">2021-10-11T11:09:19Z</dcterms:created>
  <dcterms:modified xsi:type="dcterms:W3CDTF">2021-10-11T11:09:19Z</dcterms:modified>
</cp:coreProperties>
</file>