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Christ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favor    </w:t>
      </w:r>
      <w:r>
        <w:t xml:space="preserve">   wisdom    </w:t>
      </w:r>
      <w:r>
        <w:t xml:space="preserve">   doctors    </w:t>
      </w:r>
      <w:r>
        <w:t xml:space="preserve">   Passover    </w:t>
      </w:r>
      <w:r>
        <w:t xml:space="preserve">   word of truth    </w:t>
      </w:r>
      <w:r>
        <w:t xml:space="preserve">   dividing    </w:t>
      </w:r>
      <w:r>
        <w:t xml:space="preserve">   not ashamed    </w:t>
      </w:r>
      <w:r>
        <w:t xml:space="preserve">   workman    </w:t>
      </w:r>
      <w:r>
        <w:t xml:space="preserve">   approved    </w:t>
      </w:r>
      <w:r>
        <w:t xml:space="preserve">   study    </w:t>
      </w:r>
      <w:r>
        <w:t xml:space="preserve">   games    </w:t>
      </w:r>
      <w:r>
        <w:t xml:space="preserve">   pastor    </w:t>
      </w:r>
      <w:r>
        <w:t xml:space="preserve">   Jerusalem    </w:t>
      </w:r>
      <w:r>
        <w:t xml:space="preserve">   temple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Awana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Christ 1</dc:title>
  <dcterms:created xsi:type="dcterms:W3CDTF">2021-10-11T11:10:24Z</dcterms:created>
  <dcterms:modified xsi:type="dcterms:W3CDTF">2021-10-11T11:10:24Z</dcterms:modified>
</cp:coreProperties>
</file>