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judas    </w:t>
      </w:r>
      <w:r>
        <w:t xml:space="preserve">   david    </w:t>
      </w:r>
      <w:r>
        <w:t xml:space="preserve">   nazareth    </w:t>
      </w:r>
      <w:r>
        <w:t xml:space="preserve">   storm    </w:t>
      </w:r>
      <w:r>
        <w:t xml:space="preserve">   fish    </w:t>
      </w:r>
      <w:r>
        <w:t xml:space="preserve">   samaritan    </w:t>
      </w:r>
      <w:r>
        <w:t xml:space="preserve">   desert    </w:t>
      </w:r>
      <w:r>
        <w:t xml:space="preserve">   lake    </w:t>
      </w:r>
      <w:r>
        <w:t xml:space="preserve">   lent    </w:t>
      </w:r>
      <w:r>
        <w:t xml:space="preserve">   wisemen    </w:t>
      </w:r>
      <w:r>
        <w:t xml:space="preserve">   joseph    </w:t>
      </w:r>
      <w:r>
        <w:t xml:space="preserve">   mary    </w:t>
      </w:r>
      <w:r>
        <w:t xml:space="preserve">   gospels    </w:t>
      </w:r>
      <w:r>
        <w:t xml:space="preserve">   disciples    </w:t>
      </w:r>
      <w:r>
        <w:t xml:space="preserve">   prayers    </w:t>
      </w:r>
      <w:r>
        <w:t xml:space="preserve">   angels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Jesus</dc:title>
  <dcterms:created xsi:type="dcterms:W3CDTF">2021-10-11T11:09:28Z</dcterms:created>
  <dcterms:modified xsi:type="dcterms:W3CDTF">2021-10-11T11:09:28Z</dcterms:modified>
</cp:coreProperties>
</file>