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of John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conspiracy    </w:t>
      </w:r>
      <w:r>
        <w:t xml:space="preserve">   murder    </w:t>
      </w:r>
      <w:r>
        <w:t xml:space="preserve">   treason    </w:t>
      </w:r>
      <w:r>
        <w:t xml:space="preserve">   armory    </w:t>
      </w:r>
      <w:r>
        <w:t xml:space="preserve">   hostages    </w:t>
      </w:r>
      <w:r>
        <w:t xml:space="preserve">   rebellion    </w:t>
      </w:r>
      <w:r>
        <w:t xml:space="preserve">   guerilla war    </w:t>
      </w:r>
      <w:r>
        <w:t xml:space="preserve">   pottawatomie creek    </w:t>
      </w:r>
      <w:r>
        <w:t xml:space="preserve">   fugitive slave act    </w:t>
      </w:r>
      <w:r>
        <w:t xml:space="preserve">   underground railroad    </w:t>
      </w:r>
      <w:r>
        <w:t xml:space="preserve">   anti slavery    </w:t>
      </w:r>
      <w:r>
        <w:t xml:space="preserve">   tannery    </w:t>
      </w:r>
      <w:r>
        <w:t xml:space="preserve">   sack of lawrence    </w:t>
      </w:r>
      <w:r>
        <w:t xml:space="preserve">   harpers ferry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John Brown</dc:title>
  <dcterms:created xsi:type="dcterms:W3CDTF">2021-10-11T11:10:07Z</dcterms:created>
  <dcterms:modified xsi:type="dcterms:W3CDTF">2021-10-11T11:10:07Z</dcterms:modified>
</cp:coreProperties>
</file>