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Muhammed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holy Muslim scripture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Muhammed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 did Muhammed often spend time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mesage of islam is there  is no ..... but allah.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Muhammed go after mecca?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muhammed called? .........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angel visited Muhammed?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year 622 what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journey/migration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Muhammed recite?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Muhammed</dc:title>
  <dcterms:created xsi:type="dcterms:W3CDTF">2021-10-11T11:10:44Z</dcterms:created>
  <dcterms:modified xsi:type="dcterms:W3CDTF">2021-10-11T11:10:44Z</dcterms:modified>
</cp:coreProperties>
</file>