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Nathan Bedford Forrect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Cavalry    </w:t>
      </w:r>
      <w:r>
        <w:t xml:space="preserve">   Fort Donelson    </w:t>
      </w:r>
      <w:r>
        <w:t xml:space="preserve">   Shiloh    </w:t>
      </w:r>
      <w:r>
        <w:t xml:space="preserve">   Brice's Crossroads    </w:t>
      </w:r>
      <w:r>
        <w:t xml:space="preserve">   Forrest    </w:t>
      </w:r>
      <w:r>
        <w:t xml:space="preserve">   Grant    </w:t>
      </w:r>
      <w:r>
        <w:t xml:space="preserve">   White Supremacist    </w:t>
      </w:r>
      <w:r>
        <w:t xml:space="preserve">   commander    </w:t>
      </w:r>
      <w:r>
        <w:t xml:space="preserve">   slave trader    </w:t>
      </w:r>
      <w:r>
        <w:t xml:space="preserve">   Real Estate Broker    </w:t>
      </w:r>
      <w:r>
        <w:t xml:space="preserve">   cattle and horse trader    </w:t>
      </w:r>
      <w:r>
        <w:t xml:space="preserve">   Battle of Fort Pillow    </w:t>
      </w:r>
      <w:r>
        <w:t xml:space="preserve">   massacred    </w:t>
      </w:r>
      <w:r>
        <w:t xml:space="preserve">   cotton planter    </w:t>
      </w:r>
      <w:r>
        <w:t xml:space="preserve">   businessman    </w:t>
      </w:r>
      <w:r>
        <w:t xml:space="preserve">   wealthy    </w:t>
      </w:r>
      <w:r>
        <w:t xml:space="preserve">   Ku Klux Klan    </w:t>
      </w:r>
      <w:r>
        <w:t xml:space="preserve">   Grand Wizard    </w:t>
      </w:r>
      <w:r>
        <w:t xml:space="preserve">   American Civil War    </w:t>
      </w:r>
      <w:r>
        <w:t xml:space="preserve">   general    </w:t>
      </w:r>
      <w:r>
        <w:t xml:space="preserve">   private    </w:t>
      </w:r>
      <w:r>
        <w:t xml:space="preserve">   Union Troops    </w:t>
      </w:r>
      <w:r>
        <w:t xml:space="preserve">   Confederate Army    </w:t>
      </w:r>
      <w:r>
        <w:t xml:space="preserve">   Wizard of the Saddle    </w:t>
      </w:r>
      <w:r>
        <w:t xml:space="preserve">   Devil Forrest    </w:t>
      </w:r>
      <w:r>
        <w:t xml:space="preserve">   Old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Nathan Bedford Forrect</dc:title>
  <dcterms:created xsi:type="dcterms:W3CDTF">2021-10-11T11:09:58Z</dcterms:created>
  <dcterms:modified xsi:type="dcterms:W3CDTF">2021-10-11T11:09:58Z</dcterms:modified>
</cp:coreProperties>
</file>