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of Nathan Bedford Forrest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Grand Wizard    </w:t>
      </w:r>
      <w:r>
        <w:t xml:space="preserve">   Butcher of Fort Pillow    </w:t>
      </w:r>
      <w:r>
        <w:t xml:space="preserve">   Battle of Fort Pillow    </w:t>
      </w:r>
      <w:r>
        <w:t xml:space="preserve">   duty    </w:t>
      </w:r>
      <w:r>
        <w:t xml:space="preserve">   massacred    </w:t>
      </w:r>
      <w:r>
        <w:t xml:space="preserve">   troops    </w:t>
      </w:r>
      <w:r>
        <w:t xml:space="preserve">   talents    </w:t>
      </w:r>
      <w:r>
        <w:t xml:space="preserve">   Raiders    </w:t>
      </w:r>
      <w:r>
        <w:t xml:space="preserve">   Colonel Abel Streight    </w:t>
      </w:r>
      <w:r>
        <w:t xml:space="preserve">   brice's crossroads    </w:t>
      </w:r>
      <w:r>
        <w:t xml:space="preserve">   murfreesboro    </w:t>
      </w:r>
      <w:r>
        <w:t xml:space="preserve">   shiloh    </w:t>
      </w:r>
      <w:r>
        <w:t xml:space="preserve">   fort donelson    </w:t>
      </w:r>
      <w:r>
        <w:t xml:space="preserve">   skills    </w:t>
      </w:r>
      <w:r>
        <w:t xml:space="preserve">   rules    </w:t>
      </w:r>
      <w:r>
        <w:t xml:space="preserve">   cavalry    </w:t>
      </w:r>
      <w:r>
        <w:t xml:space="preserve">   education    </w:t>
      </w:r>
      <w:r>
        <w:t xml:space="preserve">   training    </w:t>
      </w:r>
      <w:r>
        <w:t xml:space="preserve">   military    </w:t>
      </w:r>
      <w:r>
        <w:t xml:space="preserve">   private    </w:t>
      </w:r>
      <w:r>
        <w:t xml:space="preserve">   slave trader    </w:t>
      </w:r>
      <w:r>
        <w:t xml:space="preserve">   real estate broker    </w:t>
      </w:r>
      <w:r>
        <w:t xml:space="preserve">   Trader    </w:t>
      </w:r>
      <w:r>
        <w:t xml:space="preserve">   Cattle    </w:t>
      </w:r>
      <w:r>
        <w:t xml:space="preserve">   Horse    </w:t>
      </w:r>
      <w:r>
        <w:t xml:space="preserve">   Cotton Planter    </w:t>
      </w:r>
      <w:r>
        <w:t xml:space="preserve">   Businessman    </w:t>
      </w:r>
      <w:r>
        <w:t xml:space="preserve">   Wealthy    </w:t>
      </w:r>
      <w:r>
        <w:t xml:space="preserve">   Amercian Civil War    </w:t>
      </w:r>
      <w:r>
        <w:t xml:space="preserve">   Union    </w:t>
      </w:r>
      <w:r>
        <w:t xml:space="preserve">   Army    </w:t>
      </w:r>
      <w:r>
        <w:t xml:space="preserve">   Wizzard of the Saddle    </w:t>
      </w:r>
      <w:r>
        <w:t xml:space="preserve">   Devil Forrest    </w:t>
      </w:r>
      <w:r>
        <w:t xml:space="preserve">   Old Bed    </w:t>
      </w:r>
      <w:r>
        <w:t xml:space="preserve">   Ku Klux Klan    </w:t>
      </w:r>
      <w:r>
        <w:t xml:space="preserve">   Confederate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Nathan Bedford Forrest</dc:title>
  <dcterms:created xsi:type="dcterms:W3CDTF">2021-10-11T11:09:56Z</dcterms:created>
  <dcterms:modified xsi:type="dcterms:W3CDTF">2021-10-11T11:09:56Z</dcterms:modified>
</cp:coreProperties>
</file>