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source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like structures that help the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Lipids and proteins made on the ribsomes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Packages and delivers proteins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of the whole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Defends the cell from bacteria and virses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number of organized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and shapes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have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Whip like Tail that helps the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out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proteins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Organelles</dc:title>
  <dcterms:created xsi:type="dcterms:W3CDTF">2021-10-11T11:09:10Z</dcterms:created>
  <dcterms:modified xsi:type="dcterms:W3CDTF">2021-10-11T11:09:10Z</dcterms:modified>
</cp:coreProperties>
</file>