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Richard Parker return to the boat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Pi believe he was talking to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island that was significant to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Pi praising to for bringing him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sailor say was the only thing he had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boat that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was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Pi's source of food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Richard Parker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accent did the lost sailor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Pi compare the sweetness of the Algae to in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story about that Pi continued to retell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Richard Parker hide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5 senses did Richard Parker and Pi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 use to rinse out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Pi use to tame Richard Parker?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did the sailor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of the boat and the whistle?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animals were found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Richard Parker disappear to everyday and claim as his 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2021-10-11T11:10:05Z</dcterms:created>
  <dcterms:modified xsi:type="dcterms:W3CDTF">2021-10-11T11:10:05Z</dcterms:modified>
</cp:coreProperties>
</file>