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Broken leg    </w:t>
      </w:r>
      <w:r>
        <w:t xml:space="preserve">   Creatures    </w:t>
      </w:r>
      <w:r>
        <w:t xml:space="preserve">   Sharks    </w:t>
      </w:r>
      <w:r>
        <w:t xml:space="preserve">   Tense    </w:t>
      </w:r>
      <w:r>
        <w:t xml:space="preserve">   Orang-utan    </w:t>
      </w:r>
      <w:r>
        <w:t xml:space="preserve">   Orange juice    </w:t>
      </w:r>
      <w:r>
        <w:t xml:space="preserve">   Pi    </w:t>
      </w:r>
      <w:r>
        <w:t xml:space="preserve">   Richard Parker    </w:t>
      </w:r>
      <w:r>
        <w:t xml:space="preserve">   Weakness    </w:t>
      </w:r>
      <w:r>
        <w:t xml:space="preserve">   Squealing    </w:t>
      </w:r>
      <w:r>
        <w:t xml:space="preserve">   Barking    </w:t>
      </w:r>
      <w:r>
        <w:t xml:space="preserve">   Rescued    </w:t>
      </w:r>
      <w:r>
        <w:t xml:space="preserve">   Horizon    </w:t>
      </w:r>
      <w:r>
        <w:t xml:space="preserve">   Spotted hyena    </w:t>
      </w:r>
      <w:r>
        <w:t xml:space="preserve">   Fear    </w:t>
      </w:r>
      <w:r>
        <w:t xml:space="preserve">   Zebra    </w:t>
      </w:r>
      <w:r>
        <w:t xml:space="preserve">   Life boat    </w:t>
      </w:r>
      <w:r>
        <w:t xml:space="preserve">   Life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2021-10-11T11:10:30Z</dcterms:created>
  <dcterms:modified xsi:type="dcterms:W3CDTF">2021-10-11T11:10:30Z</dcterms:modified>
</cp:coreProperties>
</file>