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of Pi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power to float or rise in a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Free from concern, Worry, Or anxiety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 or relating to mania or maniac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Unit of length corresponding to the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Boundary; limit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formal or ceremonial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noteworthy or extraordinary acts or achievement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swing or sway back and forth loosely, Especially with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passage, hall, or antechamber between the outer door and the interior parts of a house or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large cage or a house or enclosure in which birds are kept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force or push towards a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Food, or some substitute, used as a lure in fishing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relating to, devoted to, or characterized by 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Growth by continuous additions as of interest to principle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working or 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of several venomous old world snakes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husk, Shell, Or outer covering of a seed or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Animals or plants not domesticated or cultivated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denies or disbelieve the existence of a supreme being or beings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Elevated place or structure, as a mound or platform, at which religious rights are performed or on which sacrifices are offered to God, Ancestors.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of Pi</dc:title>
  <dcterms:created xsi:type="dcterms:W3CDTF">2021-10-11T11:09:08Z</dcterms:created>
  <dcterms:modified xsi:type="dcterms:W3CDTF">2021-10-11T11:09:08Z</dcterms:modified>
</cp:coreProperties>
</file>