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of Pi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Tsimtsum    </w:t>
      </w:r>
      <w:r>
        <w:t xml:space="preserve">   Whistle    </w:t>
      </w:r>
      <w:r>
        <w:t xml:space="preserve">   Tiger    </w:t>
      </w:r>
      <w:r>
        <w:t xml:space="preserve">   Shipwreck    </w:t>
      </w:r>
      <w:r>
        <w:t xml:space="preserve">   Piscine    </w:t>
      </w:r>
      <w:r>
        <w:t xml:space="preserve">   Pacific    </w:t>
      </w:r>
      <w:r>
        <w:t xml:space="preserve">   Island    </w:t>
      </w:r>
      <w:r>
        <w:t xml:space="preserve">   Lifeboat    </w:t>
      </w:r>
      <w:r>
        <w:t xml:space="preserve">   India    </w:t>
      </w:r>
      <w:r>
        <w:t xml:space="preserve">   Mexico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of Pi</dc:title>
  <dcterms:created xsi:type="dcterms:W3CDTF">2021-10-11T11:08:57Z</dcterms:created>
  <dcterms:modified xsi:type="dcterms:W3CDTF">2021-10-11T11:08:57Z</dcterms:modified>
</cp:coreProperties>
</file>