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being luminous at temperatures below incandescence,as from slow oxidation in the case of phosphorus or after exposure to light or other radiation.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union territory of India, on the Coromandel Coast: formerly the chief settlement of French India; territory includes Mahé (on the Malabar Coast), Karikal, and Yanaon. 181 sq. mi. (469 sq. km).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hold motionless with amazement, awe, terror,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protective covering of canvas or other material waterproofed with tar, paint, or wax.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evil; harmful; injurious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indicating or showing unbelief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in or belonging to a lower order or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improvement or guidance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quietest of tiger calls, a puff through the nose to express friendliness and harmless intentions.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shameless or impudent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2021-10-11T11:09:24Z</dcterms:created>
  <dcterms:modified xsi:type="dcterms:W3CDTF">2021-10-11T11:09:24Z</dcterms:modified>
</cp:coreProperties>
</file>