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Life of Pi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animal hid on the raft.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animal was killed moments before killing Pi.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Pi's brother.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Ravi's brother.(full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where the boat was heading.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person told the author the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where the author heard the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Pi's religion that wasn't Hinduism or Islam.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where Richard Parker ran into the jungle.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arangatang on the raft.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Pi's mother.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person represented the Hyena.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animal broke it's leg getting on the raft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of Pi</dc:title>
  <dcterms:created xsi:type="dcterms:W3CDTF">2021-10-11T11:09:26Z</dcterms:created>
  <dcterms:modified xsi:type="dcterms:W3CDTF">2021-10-11T11:09:26Z</dcterms:modified>
</cp:coreProperties>
</file>