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Life of Pi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Pi and his family originally live in India?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Pi end up getting found?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relatives died when the ship sunk?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Pi's full first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Pi's father own in India?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kids did Pi end up having?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were Pi and his family moving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main characters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animal did Pi's father sacrifice to teach him a lesson?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Pi end up living for the rest of his life?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siblings did Pi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animal was trapped on the boat with Pi?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of Pi</dc:title>
  <dcterms:created xsi:type="dcterms:W3CDTF">2021-10-11T11:09:38Z</dcterms:created>
  <dcterms:modified xsi:type="dcterms:W3CDTF">2021-10-11T11:09:38Z</dcterms:modified>
</cp:coreProperties>
</file>