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Pi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friendly orange friend at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pool Pi is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Pi eventually washes up after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majority of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Pi's religions - East Indian religon with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Pi's religions - belief in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side effect of being sea sick commonly intertwined with 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bloodthirsty scavenger in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Pi's goal is for the entire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denial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sunken 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animal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Pi's religions - belief in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Pi's biggest enemies in the story (not a physical being)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Pi is due to not getting a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sea and the sky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 wishes to find out more about at the beginning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 lost these during the ship sinking.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Royal Bengal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Pi's hometown.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 Crossword</dc:title>
  <dcterms:created xsi:type="dcterms:W3CDTF">2021-10-11T11:09:33Z</dcterms:created>
  <dcterms:modified xsi:type="dcterms:W3CDTF">2021-10-11T11:09:33Z</dcterms:modified>
</cp:coreProperties>
</file>