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obtain or get by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great exertion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hopelessly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destructive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draw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or declared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vanishing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destructive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hopelessly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back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or declared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requiring great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obtain or get by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the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Crossword</dc:title>
  <dcterms:created xsi:type="dcterms:W3CDTF">2021-10-11T11:09:42Z</dcterms:created>
  <dcterms:modified xsi:type="dcterms:W3CDTF">2021-10-11T11:09:42Z</dcterms:modified>
</cp:coreProperties>
</file>