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of Pi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does not believe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subscribes to the political philosophy that all materials should be equally shared by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repentant; regretful of one's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lessen'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garment typically worn by Indian women which is wrapped around the body and then draped from a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produced without the aid of chemicals;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constant caution and watchfulness, especially as protection against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head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in the sound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 Vocabulary </dc:title>
  <dcterms:created xsi:type="dcterms:W3CDTF">2021-10-11T11:08:59Z</dcterms:created>
  <dcterms:modified xsi:type="dcterms:W3CDTF">2021-10-11T11:08:59Z</dcterms:modified>
</cp:coreProperties>
</file>