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entrance or reception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quick and penetrating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geographical area under the jurisdiction of a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markedly different from  the accepted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tending to persuade by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openly distrustful and unwilling to confide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thrown into a state of agitated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indicating or showing unbelief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 indistinctly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customary observance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a hypocritical concern with virtue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Vocabulary</dc:title>
  <dcterms:created xsi:type="dcterms:W3CDTF">2021-10-11T11:10:03Z</dcterms:created>
  <dcterms:modified xsi:type="dcterms:W3CDTF">2021-10-11T11:10:03Z</dcterms:modified>
</cp:coreProperties>
</file>